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A5E17" w14:textId="5BD2B646" w:rsidR="00D039F4" w:rsidRPr="00D039F4" w:rsidRDefault="00D039F4" w:rsidP="00D039F4">
      <w:pPr>
        <w:rPr>
          <w:b/>
          <w:sz w:val="28"/>
          <w:szCs w:val="28"/>
          <w:lang w:val="nl-NL"/>
        </w:rPr>
      </w:pPr>
      <w:r w:rsidRPr="007B189D">
        <w:rPr>
          <w:noProof/>
        </w:rPr>
        <w:drawing>
          <wp:anchor distT="0" distB="0" distL="114300" distR="114300" simplePos="0" relativeHeight="251659264" behindDoc="0" locked="0" layoutInCell="1" allowOverlap="1" wp14:anchorId="68F41DD2" wp14:editId="7828FF3E">
            <wp:simplePos x="0" y="0"/>
            <wp:positionH relativeFrom="column">
              <wp:posOffset>5255655</wp:posOffset>
            </wp:positionH>
            <wp:positionV relativeFrom="paragraph">
              <wp:posOffset>-790096</wp:posOffset>
            </wp:positionV>
            <wp:extent cx="1169670" cy="807238"/>
            <wp:effectExtent l="0" t="0" r="0" b="5715"/>
            <wp:wrapNone/>
            <wp:docPr id="1392845494" name="Afbeelding 1392845494" descr="Afbeelding met tekst, Lettertype, Graphics,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Lettertype, Graphics, logo&#10;&#10;Automatisch gegenereerde beschrijvi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69670" cy="807238"/>
                    </a:xfrm>
                    <a:prstGeom prst="rect">
                      <a:avLst/>
                    </a:prstGeom>
                    <a:noFill/>
                    <a:ln>
                      <a:noFill/>
                    </a:ln>
                  </pic:spPr>
                </pic:pic>
              </a:graphicData>
            </a:graphic>
            <wp14:sizeRelH relativeFrom="page">
              <wp14:pctWidth>0</wp14:pctWidth>
            </wp14:sizeRelH>
            <wp14:sizeRelV relativeFrom="page">
              <wp14:pctHeight>0</wp14:pctHeight>
            </wp14:sizeRelV>
          </wp:anchor>
        </w:drawing>
      </w:r>
      <w:r w:rsidRPr="00D039F4">
        <w:rPr>
          <w:b/>
          <w:sz w:val="28"/>
          <w:szCs w:val="28"/>
          <w:lang w:val="nl-NL"/>
        </w:rPr>
        <w:t>Model functieprofiel PBO-lid</w:t>
      </w:r>
      <w:r>
        <w:rPr>
          <w:b/>
          <w:sz w:val="28"/>
          <w:szCs w:val="28"/>
          <w:lang w:val="nl-NL"/>
        </w:rPr>
        <w:t xml:space="preserve"> </w:t>
      </w:r>
      <w:r w:rsidRPr="00D039F4">
        <w:rPr>
          <w:b/>
          <w:sz w:val="28"/>
          <w:szCs w:val="28"/>
          <w:lang w:val="nl-NL"/>
        </w:rPr>
        <w:t>(vrijwilliger)</w:t>
      </w:r>
    </w:p>
    <w:p w14:paraId="47185FE9" w14:textId="77777777" w:rsidR="00D039F4" w:rsidRPr="00D039F4" w:rsidRDefault="00D039F4" w:rsidP="00D039F4">
      <w:pPr>
        <w:rPr>
          <w:b/>
          <w:lang w:val="nl-NL"/>
        </w:rPr>
      </w:pPr>
    </w:p>
    <w:p w14:paraId="0D245965" w14:textId="77777777" w:rsidR="00D039F4" w:rsidRPr="00D039F4" w:rsidRDefault="00D039F4" w:rsidP="00D039F4">
      <w:pPr>
        <w:rPr>
          <w:b/>
          <w:lang w:val="nl-NL"/>
        </w:rPr>
      </w:pPr>
      <w:r w:rsidRPr="00D039F4">
        <w:rPr>
          <w:b/>
          <w:lang w:val="nl-NL"/>
        </w:rPr>
        <w:t>Gebruik model functieprofiel</w:t>
      </w:r>
    </w:p>
    <w:p w14:paraId="6F2FC5B8" w14:textId="77777777" w:rsidR="00276767" w:rsidRPr="00E31842" w:rsidRDefault="00276767" w:rsidP="00276767">
      <w:pPr>
        <w:rPr>
          <w:rFonts w:ascii="Arial" w:hAnsi="Arial" w:cs="Arial"/>
          <w:caps/>
          <w:lang w:val="nl-NL"/>
        </w:rPr>
      </w:pPr>
      <w:r w:rsidRPr="00E31842">
        <w:rPr>
          <w:lang w:val="nl-NL"/>
        </w:rPr>
        <w:t xml:space="preserve">Hoewel deze publicatie met zorg is samengesteld kan de NLPO geen aansprakelijkheid aanvaarden voor eventuele gevolgen van het gebruik van </w:t>
      </w:r>
      <w:r>
        <w:rPr>
          <w:lang w:val="nl-NL"/>
        </w:rPr>
        <w:t>het modelbestand</w:t>
      </w:r>
      <w:r w:rsidRPr="00E31842">
        <w:rPr>
          <w:lang w:val="nl-NL"/>
        </w:rPr>
        <w:t>. Omroepen die het model aanpassen, op welke wijze dan ook, dienen het voorblad en het logo van de NLPO te verwijderen. Graag verneemt de NLPO uw opmerkingen naar aanleiding van de modelovereenkomst, zodat deze, wanneer daartoe aanleiding bestaat, kan worden aangepast.</w:t>
      </w:r>
    </w:p>
    <w:p w14:paraId="2558151B" w14:textId="77777777" w:rsidR="00D039F4" w:rsidRPr="003D15E3" w:rsidRDefault="00D039F4" w:rsidP="00D039F4">
      <w:pPr>
        <w:rPr>
          <w:rFonts w:ascii="Arial" w:hAnsi="Arial" w:cs="Arial"/>
          <w:b/>
          <w:caps/>
          <w:lang w:val="nl-NL"/>
        </w:rPr>
      </w:pPr>
    </w:p>
    <w:tbl>
      <w:tblPr>
        <w:tblStyle w:val="Tabelraster"/>
        <w:tblW w:w="0" w:type="auto"/>
        <w:tblLook w:val="04A0" w:firstRow="1" w:lastRow="0" w:firstColumn="1" w:lastColumn="0" w:noHBand="0" w:noVBand="1"/>
      </w:tblPr>
      <w:tblGrid>
        <w:gridCol w:w="1834"/>
        <w:gridCol w:w="2075"/>
        <w:gridCol w:w="4947"/>
      </w:tblGrid>
      <w:tr w:rsidR="00D039F4" w14:paraId="4A3E2858" w14:textId="77777777" w:rsidTr="00D6205B">
        <w:tc>
          <w:tcPr>
            <w:tcW w:w="1838" w:type="dxa"/>
          </w:tcPr>
          <w:p w14:paraId="3F2E617C" w14:textId="77777777" w:rsidR="00D039F4" w:rsidRPr="009B10CE" w:rsidRDefault="00D039F4" w:rsidP="00D6205B">
            <w:pPr>
              <w:autoSpaceDE w:val="0"/>
              <w:autoSpaceDN w:val="0"/>
              <w:adjustRightInd w:val="0"/>
              <w:rPr>
                <w:rFonts w:cs="Frutiger-Light"/>
                <w:b/>
                <w:bCs/>
              </w:rPr>
            </w:pPr>
            <w:r w:rsidRPr="009B10CE">
              <w:rPr>
                <w:rFonts w:cs="Frutiger-Light"/>
                <w:b/>
                <w:bCs/>
              </w:rPr>
              <w:t>Versienummer</w:t>
            </w:r>
          </w:p>
        </w:tc>
        <w:tc>
          <w:tcPr>
            <w:tcW w:w="2126" w:type="dxa"/>
          </w:tcPr>
          <w:p w14:paraId="715EA01F" w14:textId="77777777" w:rsidR="00D039F4" w:rsidRPr="009B10CE" w:rsidRDefault="00D039F4" w:rsidP="00D6205B">
            <w:pPr>
              <w:autoSpaceDE w:val="0"/>
              <w:autoSpaceDN w:val="0"/>
              <w:adjustRightInd w:val="0"/>
              <w:rPr>
                <w:rFonts w:cs="Frutiger-Light"/>
                <w:b/>
                <w:bCs/>
              </w:rPr>
            </w:pPr>
            <w:r w:rsidRPr="009B10CE">
              <w:rPr>
                <w:rFonts w:cs="Frutiger-Light"/>
                <w:b/>
                <w:bCs/>
              </w:rPr>
              <w:t>Datum</w:t>
            </w:r>
          </w:p>
        </w:tc>
        <w:tc>
          <w:tcPr>
            <w:tcW w:w="5098" w:type="dxa"/>
          </w:tcPr>
          <w:p w14:paraId="5631A971" w14:textId="77777777" w:rsidR="00D039F4" w:rsidRPr="009B10CE" w:rsidRDefault="00D039F4" w:rsidP="00D6205B">
            <w:pPr>
              <w:autoSpaceDE w:val="0"/>
              <w:autoSpaceDN w:val="0"/>
              <w:adjustRightInd w:val="0"/>
              <w:rPr>
                <w:rFonts w:cs="Frutiger-Light"/>
                <w:b/>
                <w:bCs/>
              </w:rPr>
            </w:pPr>
            <w:r w:rsidRPr="009B10CE">
              <w:rPr>
                <w:rFonts w:cs="Frutiger-Light"/>
                <w:b/>
                <w:bCs/>
              </w:rPr>
              <w:t>Wijzigingen</w:t>
            </w:r>
          </w:p>
        </w:tc>
      </w:tr>
      <w:tr w:rsidR="00D039F4" w14:paraId="65904088" w14:textId="77777777" w:rsidTr="00D6205B">
        <w:tc>
          <w:tcPr>
            <w:tcW w:w="1838" w:type="dxa"/>
          </w:tcPr>
          <w:p w14:paraId="4D9E9F12" w14:textId="1B3B81B8" w:rsidR="00D039F4" w:rsidRDefault="00D039F4" w:rsidP="00D6205B">
            <w:pPr>
              <w:autoSpaceDE w:val="0"/>
              <w:autoSpaceDN w:val="0"/>
              <w:adjustRightInd w:val="0"/>
              <w:rPr>
                <w:rFonts w:cs="Frutiger-Light"/>
              </w:rPr>
            </w:pPr>
            <w:r>
              <w:rPr>
                <w:rFonts w:cs="Frutiger-Light"/>
              </w:rPr>
              <w:t>V202</w:t>
            </w:r>
            <w:r w:rsidR="006B6194">
              <w:rPr>
                <w:rFonts w:cs="Frutiger-Light"/>
              </w:rPr>
              <w:t>4</w:t>
            </w:r>
            <w:r>
              <w:rPr>
                <w:rFonts w:cs="Frutiger-Light"/>
              </w:rPr>
              <w:t>.1</w:t>
            </w:r>
          </w:p>
        </w:tc>
        <w:tc>
          <w:tcPr>
            <w:tcW w:w="2126" w:type="dxa"/>
          </w:tcPr>
          <w:p w14:paraId="59494CFB" w14:textId="6EEA025D" w:rsidR="00D039F4" w:rsidRDefault="006B6194" w:rsidP="00D6205B">
            <w:pPr>
              <w:autoSpaceDE w:val="0"/>
              <w:autoSpaceDN w:val="0"/>
              <w:adjustRightInd w:val="0"/>
              <w:rPr>
                <w:rFonts w:cs="Frutiger-Light"/>
              </w:rPr>
            </w:pPr>
            <w:r>
              <w:rPr>
                <w:rFonts w:cs="Frutiger-Light"/>
              </w:rPr>
              <w:t>06-05-2024</w:t>
            </w:r>
          </w:p>
        </w:tc>
        <w:tc>
          <w:tcPr>
            <w:tcW w:w="5098" w:type="dxa"/>
          </w:tcPr>
          <w:p w14:paraId="6C1B120C" w14:textId="4E544503" w:rsidR="00D039F4" w:rsidRDefault="006B6194" w:rsidP="00D6205B">
            <w:pPr>
              <w:autoSpaceDE w:val="0"/>
              <w:autoSpaceDN w:val="0"/>
              <w:adjustRightInd w:val="0"/>
              <w:rPr>
                <w:rFonts w:cs="Frutiger-Light"/>
              </w:rPr>
            </w:pPr>
            <w:r>
              <w:rPr>
                <w:rFonts w:cs="Frutiger-Light"/>
              </w:rPr>
              <w:t>Eerste publicatie</w:t>
            </w:r>
          </w:p>
        </w:tc>
      </w:tr>
      <w:tr w:rsidR="00D039F4" w14:paraId="1E93E3FB" w14:textId="77777777" w:rsidTr="00D6205B">
        <w:tc>
          <w:tcPr>
            <w:tcW w:w="1838" w:type="dxa"/>
          </w:tcPr>
          <w:p w14:paraId="6A088A14" w14:textId="77777777" w:rsidR="00D039F4" w:rsidRDefault="00D039F4" w:rsidP="00D6205B">
            <w:pPr>
              <w:autoSpaceDE w:val="0"/>
              <w:autoSpaceDN w:val="0"/>
              <w:adjustRightInd w:val="0"/>
              <w:rPr>
                <w:rFonts w:cs="Frutiger-Light"/>
              </w:rPr>
            </w:pPr>
          </w:p>
        </w:tc>
        <w:tc>
          <w:tcPr>
            <w:tcW w:w="2126" w:type="dxa"/>
          </w:tcPr>
          <w:p w14:paraId="64A617F3" w14:textId="77777777" w:rsidR="00D039F4" w:rsidRDefault="00D039F4" w:rsidP="00D6205B">
            <w:pPr>
              <w:autoSpaceDE w:val="0"/>
              <w:autoSpaceDN w:val="0"/>
              <w:adjustRightInd w:val="0"/>
              <w:rPr>
                <w:rFonts w:cs="Frutiger-Light"/>
              </w:rPr>
            </w:pPr>
          </w:p>
        </w:tc>
        <w:tc>
          <w:tcPr>
            <w:tcW w:w="5098" w:type="dxa"/>
          </w:tcPr>
          <w:p w14:paraId="52F1BAB0" w14:textId="77777777" w:rsidR="00D039F4" w:rsidRDefault="00D039F4" w:rsidP="00D6205B">
            <w:pPr>
              <w:autoSpaceDE w:val="0"/>
              <w:autoSpaceDN w:val="0"/>
              <w:adjustRightInd w:val="0"/>
              <w:rPr>
                <w:rFonts w:cs="Frutiger-Light"/>
              </w:rPr>
            </w:pPr>
          </w:p>
        </w:tc>
      </w:tr>
      <w:tr w:rsidR="00D039F4" w14:paraId="6F4A7958" w14:textId="77777777" w:rsidTr="00D6205B">
        <w:tc>
          <w:tcPr>
            <w:tcW w:w="1838" w:type="dxa"/>
          </w:tcPr>
          <w:p w14:paraId="2A9DD932" w14:textId="77777777" w:rsidR="00D039F4" w:rsidRDefault="00D039F4" w:rsidP="00D6205B">
            <w:pPr>
              <w:autoSpaceDE w:val="0"/>
              <w:autoSpaceDN w:val="0"/>
              <w:adjustRightInd w:val="0"/>
              <w:rPr>
                <w:rFonts w:cs="Frutiger-Light"/>
              </w:rPr>
            </w:pPr>
          </w:p>
        </w:tc>
        <w:tc>
          <w:tcPr>
            <w:tcW w:w="2126" w:type="dxa"/>
          </w:tcPr>
          <w:p w14:paraId="04A211CF" w14:textId="77777777" w:rsidR="00D039F4" w:rsidRDefault="00D039F4" w:rsidP="00D6205B">
            <w:pPr>
              <w:autoSpaceDE w:val="0"/>
              <w:autoSpaceDN w:val="0"/>
              <w:adjustRightInd w:val="0"/>
              <w:rPr>
                <w:rFonts w:cs="Frutiger-Light"/>
              </w:rPr>
            </w:pPr>
          </w:p>
        </w:tc>
        <w:tc>
          <w:tcPr>
            <w:tcW w:w="5098" w:type="dxa"/>
          </w:tcPr>
          <w:p w14:paraId="5891DFFB" w14:textId="77777777" w:rsidR="00D039F4" w:rsidRDefault="00D039F4" w:rsidP="00D6205B">
            <w:pPr>
              <w:autoSpaceDE w:val="0"/>
              <w:autoSpaceDN w:val="0"/>
              <w:adjustRightInd w:val="0"/>
              <w:rPr>
                <w:rFonts w:cs="Frutiger-Light"/>
              </w:rPr>
            </w:pPr>
          </w:p>
        </w:tc>
      </w:tr>
      <w:tr w:rsidR="00D039F4" w14:paraId="79992F2A" w14:textId="77777777" w:rsidTr="00D6205B">
        <w:tc>
          <w:tcPr>
            <w:tcW w:w="1838" w:type="dxa"/>
          </w:tcPr>
          <w:p w14:paraId="171E2B05" w14:textId="77777777" w:rsidR="00D039F4" w:rsidRDefault="00D039F4" w:rsidP="00D6205B">
            <w:pPr>
              <w:autoSpaceDE w:val="0"/>
              <w:autoSpaceDN w:val="0"/>
              <w:adjustRightInd w:val="0"/>
              <w:rPr>
                <w:rFonts w:cs="Frutiger-Light"/>
              </w:rPr>
            </w:pPr>
          </w:p>
        </w:tc>
        <w:tc>
          <w:tcPr>
            <w:tcW w:w="2126" w:type="dxa"/>
          </w:tcPr>
          <w:p w14:paraId="7B6510A4" w14:textId="77777777" w:rsidR="00D039F4" w:rsidRDefault="00D039F4" w:rsidP="00D6205B">
            <w:pPr>
              <w:autoSpaceDE w:val="0"/>
              <w:autoSpaceDN w:val="0"/>
              <w:adjustRightInd w:val="0"/>
              <w:rPr>
                <w:rFonts w:cs="Frutiger-Light"/>
              </w:rPr>
            </w:pPr>
          </w:p>
        </w:tc>
        <w:tc>
          <w:tcPr>
            <w:tcW w:w="5098" w:type="dxa"/>
          </w:tcPr>
          <w:p w14:paraId="6F3C5BC3" w14:textId="77777777" w:rsidR="00D039F4" w:rsidRDefault="00D039F4" w:rsidP="00D6205B">
            <w:pPr>
              <w:autoSpaceDE w:val="0"/>
              <w:autoSpaceDN w:val="0"/>
              <w:adjustRightInd w:val="0"/>
              <w:rPr>
                <w:rFonts w:cs="Frutiger-Light"/>
              </w:rPr>
            </w:pPr>
          </w:p>
        </w:tc>
      </w:tr>
      <w:tr w:rsidR="00D039F4" w14:paraId="7A4FF843" w14:textId="77777777" w:rsidTr="00D6205B">
        <w:tc>
          <w:tcPr>
            <w:tcW w:w="1838" w:type="dxa"/>
          </w:tcPr>
          <w:p w14:paraId="04B34AAF" w14:textId="77777777" w:rsidR="00D039F4" w:rsidRDefault="00D039F4" w:rsidP="00D6205B">
            <w:pPr>
              <w:autoSpaceDE w:val="0"/>
              <w:autoSpaceDN w:val="0"/>
              <w:adjustRightInd w:val="0"/>
              <w:rPr>
                <w:rFonts w:cs="Frutiger-Light"/>
              </w:rPr>
            </w:pPr>
          </w:p>
        </w:tc>
        <w:tc>
          <w:tcPr>
            <w:tcW w:w="2126" w:type="dxa"/>
          </w:tcPr>
          <w:p w14:paraId="6D44C8C1" w14:textId="77777777" w:rsidR="00D039F4" w:rsidRDefault="00D039F4" w:rsidP="00D6205B">
            <w:pPr>
              <w:autoSpaceDE w:val="0"/>
              <w:autoSpaceDN w:val="0"/>
              <w:adjustRightInd w:val="0"/>
              <w:rPr>
                <w:rFonts w:cs="Frutiger-Light"/>
              </w:rPr>
            </w:pPr>
          </w:p>
        </w:tc>
        <w:tc>
          <w:tcPr>
            <w:tcW w:w="5098" w:type="dxa"/>
          </w:tcPr>
          <w:p w14:paraId="02D68243" w14:textId="77777777" w:rsidR="00D039F4" w:rsidRDefault="00D039F4" w:rsidP="00D6205B">
            <w:pPr>
              <w:autoSpaceDE w:val="0"/>
              <w:autoSpaceDN w:val="0"/>
              <w:adjustRightInd w:val="0"/>
              <w:rPr>
                <w:rFonts w:cs="Frutiger-Light"/>
              </w:rPr>
            </w:pPr>
          </w:p>
        </w:tc>
      </w:tr>
    </w:tbl>
    <w:p w14:paraId="06BCC33B" w14:textId="77777777" w:rsidR="00D039F4" w:rsidRDefault="00D039F4">
      <w:pPr>
        <w:rPr>
          <w:b/>
          <w:sz w:val="28"/>
          <w:lang w:val="nl-NL"/>
        </w:rPr>
      </w:pPr>
      <w:r>
        <w:rPr>
          <w:b/>
          <w:sz w:val="28"/>
          <w:lang w:val="nl-NL"/>
        </w:rPr>
        <w:br w:type="page"/>
      </w:r>
    </w:p>
    <w:p w14:paraId="779BE237" w14:textId="1C5868E4" w:rsidR="00374627" w:rsidRPr="00D039F4" w:rsidRDefault="007E6FC7">
      <w:pPr>
        <w:jc w:val="center"/>
        <w:rPr>
          <w:lang w:val="nl-NL"/>
        </w:rPr>
      </w:pPr>
      <w:r w:rsidRPr="00D039F4">
        <w:rPr>
          <w:b/>
          <w:sz w:val="28"/>
          <w:lang w:val="nl-NL"/>
        </w:rPr>
        <w:lastRenderedPageBreak/>
        <w:t>Model Functieprofiel PBO-lid (vrijwilliger)</w:t>
      </w:r>
    </w:p>
    <w:p w14:paraId="32424899" w14:textId="77777777" w:rsidR="00374627" w:rsidRPr="00D039F4" w:rsidRDefault="007E6FC7">
      <w:pPr>
        <w:rPr>
          <w:lang w:val="nl-NL"/>
        </w:rPr>
      </w:pPr>
      <w:r w:rsidRPr="11C330BF">
        <w:rPr>
          <w:b/>
          <w:bCs/>
          <w:sz w:val="24"/>
          <w:szCs w:val="24"/>
          <w:lang w:val="nl-NL"/>
        </w:rPr>
        <w:t>Omschrijving van de functie:</w:t>
      </w:r>
    </w:p>
    <w:p w14:paraId="33E7EFB9" w14:textId="3359274C" w:rsidR="00374627" w:rsidRPr="00D039F4" w:rsidRDefault="00051F37">
      <w:pPr>
        <w:rPr>
          <w:lang w:val="nl-NL"/>
        </w:rPr>
      </w:pPr>
      <w:r w:rsidRPr="00051F37">
        <w:rPr>
          <w:lang w:val="nl-NL"/>
        </w:rPr>
        <w:t>Het programmabeleid bepalende orgaan (pbo) speelt een belangrijke rol bij het vaststellen van het beleid dat betrekking heeft op het verzorgen van het media-aanbod (de programma's) van de lokale omroep: op grond van de Mediawet stelt het pbo dit media-aanbodbeleid vast. Het pbo-lid zorgt ervoor dat de stroming die hij/zij vertegenwoordigt in het pbo voldoende aan bod komt in het media-aanbod (de programma's) van de lokale omroep.</w:t>
      </w:r>
      <w:r>
        <w:rPr>
          <w:lang w:val="nl-NL"/>
        </w:rPr>
        <w:t xml:space="preserve"> </w:t>
      </w:r>
      <w:r w:rsidR="00BD6649">
        <w:rPr>
          <w:lang w:val="nl-NL"/>
        </w:rPr>
        <w:t>Het orgaan wijst een voorzitter aan uit hun midden.</w:t>
      </w:r>
    </w:p>
    <w:p w14:paraId="63E45363" w14:textId="77777777" w:rsidR="00374627" w:rsidRPr="00BD6649" w:rsidRDefault="007E6FC7">
      <w:pPr>
        <w:rPr>
          <w:lang w:val="nl-NL"/>
        </w:rPr>
      </w:pPr>
      <w:r w:rsidRPr="00BD6649">
        <w:rPr>
          <w:b/>
          <w:sz w:val="24"/>
          <w:lang w:val="nl-NL"/>
        </w:rPr>
        <w:t>Taken:</w:t>
      </w:r>
    </w:p>
    <w:p w14:paraId="622B3251" w14:textId="693EB7E7" w:rsidR="00051F37" w:rsidRDefault="00051F37" w:rsidP="00051F37">
      <w:pPr>
        <w:pStyle w:val="Lijstopsomteken"/>
        <w:rPr>
          <w:lang w:val="nl-NL"/>
        </w:rPr>
      </w:pPr>
      <w:r w:rsidRPr="11C330BF">
        <w:rPr>
          <w:lang w:val="nl-NL"/>
        </w:rPr>
        <w:t xml:space="preserve">Jaarlijks vaststellen van het </w:t>
      </w:r>
      <w:r w:rsidR="00013C60">
        <w:rPr>
          <w:lang w:val="nl-NL"/>
        </w:rPr>
        <w:t>m</w:t>
      </w:r>
      <w:r w:rsidRPr="11C330BF">
        <w:rPr>
          <w:lang w:val="nl-NL"/>
        </w:rPr>
        <w:t>edia</w:t>
      </w:r>
      <w:r w:rsidR="00013C60">
        <w:rPr>
          <w:lang w:val="nl-NL"/>
        </w:rPr>
        <w:t>-</w:t>
      </w:r>
      <w:r w:rsidRPr="11C330BF">
        <w:rPr>
          <w:lang w:val="nl-NL"/>
        </w:rPr>
        <w:t>aanbodbeleid</w:t>
      </w:r>
      <w:r w:rsidR="00013C60">
        <w:rPr>
          <w:lang w:val="nl-NL"/>
        </w:rPr>
        <w:t>.</w:t>
      </w:r>
    </w:p>
    <w:p w14:paraId="6C883C1B" w14:textId="20C57E2D" w:rsidR="00013C60" w:rsidRPr="00013C60" w:rsidRDefault="00013C60" w:rsidP="00013C60">
      <w:pPr>
        <w:pStyle w:val="Lijstopsomteken"/>
        <w:rPr>
          <w:lang w:val="nl-NL"/>
        </w:rPr>
      </w:pPr>
      <w:r w:rsidRPr="00DE6321">
        <w:rPr>
          <w:lang w:val="nl-NL"/>
        </w:rPr>
        <w:t>Controleren of het vastgestelde media-aanbodbeleid is uitgevoerd</w:t>
      </w:r>
      <w:r>
        <w:rPr>
          <w:lang w:val="nl-NL"/>
        </w:rPr>
        <w:t>.</w:t>
      </w:r>
    </w:p>
    <w:p w14:paraId="30069759" w14:textId="019FDA59" w:rsidR="00374627" w:rsidRPr="00D039F4" w:rsidRDefault="007E6FC7">
      <w:pPr>
        <w:pStyle w:val="Lijstopsomteken"/>
        <w:rPr>
          <w:lang w:val="nl-NL"/>
        </w:rPr>
      </w:pPr>
      <w:r w:rsidRPr="11C330BF">
        <w:rPr>
          <w:lang w:val="nl-NL"/>
        </w:rPr>
        <w:t>Bijwonen van PBO-vergaderingen en deelnemen aan besluitvorming.</w:t>
      </w:r>
    </w:p>
    <w:p w14:paraId="4B5E42D9" w14:textId="77777777" w:rsidR="00374627" w:rsidRDefault="007E6FC7">
      <w:r>
        <w:rPr>
          <w:b/>
          <w:sz w:val="24"/>
        </w:rPr>
        <w:t>Verantwoordelijkheden en bevoegdheden:</w:t>
      </w:r>
    </w:p>
    <w:p w14:paraId="7A375EBD" w14:textId="19DC6203" w:rsidR="00374627" w:rsidRPr="00D039F4" w:rsidRDefault="007E6FC7">
      <w:pPr>
        <w:pStyle w:val="Lijstopsomteken"/>
        <w:rPr>
          <w:lang w:val="nl-NL"/>
        </w:rPr>
      </w:pPr>
      <w:r w:rsidRPr="11C330BF">
        <w:rPr>
          <w:lang w:val="nl-NL"/>
        </w:rPr>
        <w:t xml:space="preserve">Handhaven van </w:t>
      </w:r>
      <w:r w:rsidR="00FE2727">
        <w:rPr>
          <w:lang w:val="nl-NL"/>
        </w:rPr>
        <w:t xml:space="preserve">het media-aanbodbeleid </w:t>
      </w:r>
      <w:r w:rsidRPr="11C330BF">
        <w:rPr>
          <w:lang w:val="nl-NL"/>
        </w:rPr>
        <w:t>van de omroep.</w:t>
      </w:r>
    </w:p>
    <w:p w14:paraId="393A65AE" w14:textId="60194174" w:rsidR="00374627" w:rsidRPr="00D039F4" w:rsidRDefault="00FE2727">
      <w:pPr>
        <w:pStyle w:val="Lijstopsomteken"/>
        <w:rPr>
          <w:lang w:val="nl-NL"/>
        </w:rPr>
      </w:pPr>
      <w:r>
        <w:rPr>
          <w:lang w:val="nl-NL"/>
        </w:rPr>
        <w:t>Gevraagd en ongevraagd adviseren</w:t>
      </w:r>
      <w:r w:rsidR="007E6FC7" w:rsidRPr="11C330BF">
        <w:rPr>
          <w:lang w:val="nl-NL"/>
        </w:rPr>
        <w:t xml:space="preserve"> over </w:t>
      </w:r>
      <w:r w:rsidR="00013C60">
        <w:rPr>
          <w:lang w:val="nl-NL"/>
        </w:rPr>
        <w:t>het media-aanbodbeleid</w:t>
      </w:r>
      <w:r w:rsidR="007E6FC7" w:rsidRPr="11C330BF">
        <w:rPr>
          <w:lang w:val="nl-NL"/>
        </w:rPr>
        <w:t>.</w:t>
      </w:r>
    </w:p>
    <w:p w14:paraId="105BA925" w14:textId="4C615AF8" w:rsidR="00374627" w:rsidRPr="00D039F4" w:rsidRDefault="00013C60">
      <w:pPr>
        <w:pStyle w:val="Lijstopsomteken"/>
        <w:rPr>
          <w:lang w:val="nl-NL"/>
        </w:rPr>
      </w:pPr>
      <w:r>
        <w:rPr>
          <w:lang w:val="nl-NL"/>
        </w:rPr>
        <w:t>Behartigen</w:t>
      </w:r>
      <w:r w:rsidR="007E6FC7" w:rsidRPr="11C330BF">
        <w:rPr>
          <w:lang w:val="nl-NL"/>
        </w:rPr>
        <w:t xml:space="preserve"> van de belangen van de </w:t>
      </w:r>
      <w:r>
        <w:rPr>
          <w:lang w:val="nl-NL"/>
        </w:rPr>
        <w:t xml:space="preserve">stroming die wordt </w:t>
      </w:r>
      <w:r w:rsidR="002443EC">
        <w:rPr>
          <w:lang w:val="nl-NL"/>
        </w:rPr>
        <w:t>vertegenwoordigd</w:t>
      </w:r>
      <w:r>
        <w:rPr>
          <w:lang w:val="nl-NL"/>
        </w:rPr>
        <w:t xml:space="preserve"> en in het algemeen de belangen van alle inwoners van het verzorgingsgebied van de lokale omroep</w:t>
      </w:r>
      <w:r w:rsidR="007E6FC7" w:rsidRPr="11C330BF">
        <w:rPr>
          <w:lang w:val="nl-NL"/>
        </w:rPr>
        <w:t>.</w:t>
      </w:r>
    </w:p>
    <w:p w14:paraId="27749742" w14:textId="77777777" w:rsidR="00374627" w:rsidRDefault="007E6FC7">
      <w:r>
        <w:rPr>
          <w:b/>
          <w:sz w:val="24"/>
        </w:rPr>
        <w:t>Benodigde competenties:</w:t>
      </w:r>
    </w:p>
    <w:p w14:paraId="3EDB75E6" w14:textId="77777777" w:rsidR="00374627" w:rsidRPr="00D039F4" w:rsidRDefault="007E6FC7">
      <w:pPr>
        <w:pStyle w:val="Lijstopsomteken"/>
        <w:rPr>
          <w:lang w:val="nl-NL"/>
        </w:rPr>
      </w:pPr>
      <w:r w:rsidRPr="00D039F4">
        <w:rPr>
          <w:lang w:val="nl-NL"/>
        </w:rPr>
        <w:t>Inzicht in maatschappelijke, culturele en religieuze diversiteit.</w:t>
      </w:r>
    </w:p>
    <w:p w14:paraId="0446D7DE" w14:textId="77777777" w:rsidR="00374627" w:rsidRPr="00D039F4" w:rsidRDefault="007E6FC7">
      <w:pPr>
        <w:pStyle w:val="Lijstopsomteken"/>
        <w:rPr>
          <w:lang w:val="nl-NL"/>
        </w:rPr>
      </w:pPr>
      <w:r w:rsidRPr="00D039F4">
        <w:rPr>
          <w:lang w:val="nl-NL"/>
        </w:rPr>
        <w:t>Goede communicatieve en analytische vaardigheden.</w:t>
      </w:r>
    </w:p>
    <w:p w14:paraId="5F338131" w14:textId="77777777" w:rsidR="00374627" w:rsidRPr="00D039F4" w:rsidRDefault="007E6FC7">
      <w:pPr>
        <w:pStyle w:val="Lijstopsomteken"/>
        <w:rPr>
          <w:lang w:val="nl-NL"/>
        </w:rPr>
      </w:pPr>
      <w:r w:rsidRPr="00D039F4">
        <w:rPr>
          <w:lang w:val="nl-NL"/>
        </w:rPr>
        <w:t>Vermogen om onpartijdig en objectief te beoordelen.</w:t>
      </w:r>
    </w:p>
    <w:p w14:paraId="55F01E60" w14:textId="77777777" w:rsidR="00374627" w:rsidRDefault="007E6FC7">
      <w:pPr>
        <w:pStyle w:val="Lijstopsomteken"/>
        <w:rPr>
          <w:lang w:val="nl-NL"/>
        </w:rPr>
      </w:pPr>
      <w:r w:rsidRPr="00D039F4">
        <w:rPr>
          <w:lang w:val="nl-NL"/>
        </w:rPr>
        <w:t>Betrokkenheid bij en kennis van de lokale gemeenschap.</w:t>
      </w:r>
    </w:p>
    <w:p w14:paraId="67A770FA" w14:textId="42A22182" w:rsidR="00AF2661" w:rsidRPr="00AF2661" w:rsidRDefault="00AF2661" w:rsidP="00AF2661">
      <w:pPr>
        <w:pStyle w:val="Lijstopsomteken"/>
        <w:rPr>
          <w:lang w:val="nl-NL"/>
        </w:rPr>
      </w:pPr>
      <w:r w:rsidRPr="00D039F4">
        <w:rPr>
          <w:lang w:val="nl-NL"/>
        </w:rPr>
        <w:t>Ervaring of affiniteit met media en lokale berichtgeving</w:t>
      </w:r>
      <w:r>
        <w:rPr>
          <w:lang w:val="nl-NL"/>
        </w:rPr>
        <w:t xml:space="preserve"> is een pre</w:t>
      </w:r>
      <w:r w:rsidRPr="00D039F4">
        <w:rPr>
          <w:lang w:val="nl-NL"/>
        </w:rPr>
        <w:t>.</w:t>
      </w:r>
    </w:p>
    <w:p w14:paraId="77CA2017" w14:textId="77777777" w:rsidR="00374627" w:rsidRPr="00D039F4" w:rsidRDefault="007E6FC7">
      <w:pPr>
        <w:rPr>
          <w:lang w:val="nl-NL"/>
        </w:rPr>
      </w:pPr>
      <w:r w:rsidRPr="00D039F4">
        <w:rPr>
          <w:b/>
          <w:sz w:val="24"/>
          <w:lang w:val="nl-NL"/>
        </w:rPr>
        <w:t>Minimale werkervaring en opleidingsniveau:</w:t>
      </w:r>
    </w:p>
    <w:p w14:paraId="203DFCAE" w14:textId="77777777" w:rsidR="00374627" w:rsidRPr="00D039F4" w:rsidRDefault="007E6FC7">
      <w:pPr>
        <w:rPr>
          <w:lang w:val="nl-NL"/>
        </w:rPr>
      </w:pPr>
      <w:r w:rsidRPr="00D039F4">
        <w:rPr>
          <w:lang w:val="nl-NL"/>
        </w:rPr>
        <w:t>Ervaring in een soortgelijke rol of kennis van media is een pre, maar niet vereist. Geen specifiek opleidingsniveau vereist.</w:t>
      </w:r>
    </w:p>
    <w:p w14:paraId="05136F77" w14:textId="77777777" w:rsidR="00374627" w:rsidRPr="00D039F4" w:rsidRDefault="007E6FC7">
      <w:pPr>
        <w:rPr>
          <w:lang w:val="nl-NL"/>
        </w:rPr>
      </w:pPr>
      <w:r w:rsidRPr="00D039F4">
        <w:rPr>
          <w:b/>
          <w:sz w:val="24"/>
          <w:lang w:val="nl-NL"/>
        </w:rPr>
        <w:t>Arbeidsvoorwaarden:</w:t>
      </w:r>
    </w:p>
    <w:p w14:paraId="54BBF86F" w14:textId="4001220C" w:rsidR="00414653" w:rsidRPr="002D1256" w:rsidRDefault="00414653" w:rsidP="00414653">
      <w:pPr>
        <w:rPr>
          <w:lang w:val="nl-NL"/>
        </w:rPr>
      </w:pPr>
      <w:r>
        <w:rPr>
          <w:lang w:val="nl-NL"/>
        </w:rPr>
        <w:t>Het betreft een vrijwilligersfunctie. Uren in overleg</w:t>
      </w:r>
      <w:r w:rsidR="00BD6649">
        <w:rPr>
          <w:lang w:val="nl-NL"/>
        </w:rPr>
        <w:t>, vermeld tenminste</w:t>
      </w:r>
      <w:r w:rsidR="00AF3481">
        <w:rPr>
          <w:lang w:val="nl-NL"/>
        </w:rPr>
        <w:t xml:space="preserve"> het</w:t>
      </w:r>
      <w:r w:rsidR="00BD6649">
        <w:rPr>
          <w:lang w:val="nl-NL"/>
        </w:rPr>
        <w:t xml:space="preserve"> aantal uren van vergaderingen</w:t>
      </w:r>
      <w:r w:rsidR="00AF3481">
        <w:rPr>
          <w:lang w:val="nl-NL"/>
        </w:rPr>
        <w:t xml:space="preserve"> per jaar</w:t>
      </w:r>
      <w:r w:rsidR="00BD6649">
        <w:rPr>
          <w:lang w:val="nl-NL"/>
        </w:rPr>
        <w:t xml:space="preserve"> en ander verplicht samenkomen.</w:t>
      </w:r>
    </w:p>
    <w:p w14:paraId="55A7C9F2" w14:textId="7403E6D9" w:rsidR="00374627" w:rsidRPr="00D039F4" w:rsidRDefault="00374627" w:rsidP="00414653">
      <w:pPr>
        <w:rPr>
          <w:lang w:val="nl-NL"/>
        </w:rPr>
      </w:pPr>
    </w:p>
    <w:sectPr w:rsidR="00374627" w:rsidRPr="00D039F4"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Frutiger-Light">
    <w:panose1 w:val="020B0604020202020204"/>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jstnummering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jstnummering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jstopsomteken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jstopsomteken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jstnummering"/>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jstopsomteken"/>
      <w:lvlText w:val=""/>
      <w:lvlJc w:val="left"/>
      <w:pPr>
        <w:tabs>
          <w:tab w:val="num" w:pos="360"/>
        </w:tabs>
        <w:ind w:left="360" w:hanging="360"/>
      </w:pPr>
      <w:rPr>
        <w:rFonts w:ascii="Symbol" w:hAnsi="Symbol" w:hint="default"/>
      </w:rPr>
    </w:lvl>
  </w:abstractNum>
  <w:num w:numId="1" w16cid:durableId="743843623">
    <w:abstractNumId w:val="8"/>
  </w:num>
  <w:num w:numId="2" w16cid:durableId="241767751">
    <w:abstractNumId w:val="6"/>
  </w:num>
  <w:num w:numId="3" w16cid:durableId="1014965853">
    <w:abstractNumId w:val="5"/>
  </w:num>
  <w:num w:numId="4" w16cid:durableId="1674602333">
    <w:abstractNumId w:val="4"/>
  </w:num>
  <w:num w:numId="5" w16cid:durableId="905187884">
    <w:abstractNumId w:val="7"/>
  </w:num>
  <w:num w:numId="6" w16cid:durableId="630523967">
    <w:abstractNumId w:val="3"/>
  </w:num>
  <w:num w:numId="7" w16cid:durableId="159808306">
    <w:abstractNumId w:val="2"/>
  </w:num>
  <w:num w:numId="8" w16cid:durableId="584150525">
    <w:abstractNumId w:val="1"/>
  </w:num>
  <w:num w:numId="9" w16cid:durableId="2626099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13C60"/>
    <w:rsid w:val="00034616"/>
    <w:rsid w:val="00051F37"/>
    <w:rsid w:val="0006063C"/>
    <w:rsid w:val="0015074B"/>
    <w:rsid w:val="002443EC"/>
    <w:rsid w:val="0026486D"/>
    <w:rsid w:val="00276767"/>
    <w:rsid w:val="0029639D"/>
    <w:rsid w:val="00326F90"/>
    <w:rsid w:val="00374627"/>
    <w:rsid w:val="003D15E3"/>
    <w:rsid w:val="00414653"/>
    <w:rsid w:val="006B6194"/>
    <w:rsid w:val="007E6FC7"/>
    <w:rsid w:val="00A744F9"/>
    <w:rsid w:val="00AA1D8D"/>
    <w:rsid w:val="00AF2661"/>
    <w:rsid w:val="00AF3481"/>
    <w:rsid w:val="00B47730"/>
    <w:rsid w:val="00BD6649"/>
    <w:rsid w:val="00CB0664"/>
    <w:rsid w:val="00D039F4"/>
    <w:rsid w:val="00D83A25"/>
    <w:rsid w:val="00DE6321"/>
    <w:rsid w:val="00FC693F"/>
    <w:rsid w:val="00FE2727"/>
    <w:rsid w:val="0876E0F5"/>
    <w:rsid w:val="11C330BF"/>
    <w:rsid w:val="15465435"/>
    <w:rsid w:val="39C89F20"/>
    <w:rsid w:val="3FCAE461"/>
    <w:rsid w:val="52AEA202"/>
    <w:rsid w:val="65BD311B"/>
    <w:rsid w:val="6B9D8D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4062061"/>
  <w14:defaultImageDpi w14:val="300"/>
  <w15:docId w15:val="{4195B600-BAD9-6443-8483-4DAF4709B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C693F"/>
  </w:style>
  <w:style w:type="paragraph" w:styleId="Kop1">
    <w:name w:val="heading 1"/>
    <w:basedOn w:val="Standaard"/>
    <w:next w:val="Standaard"/>
    <w:link w:val="Kop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Kop6">
    <w:name w:val="heading 6"/>
    <w:basedOn w:val="Standaard"/>
    <w:next w:val="Standaard"/>
    <w:link w:val="Kop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Kop9">
    <w:name w:val="heading 9"/>
    <w:basedOn w:val="Standaard"/>
    <w:next w:val="Standaard"/>
    <w:link w:val="Kop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E618BF"/>
    <w:pPr>
      <w:tabs>
        <w:tab w:val="center" w:pos="4680"/>
        <w:tab w:val="right" w:pos="9360"/>
      </w:tabs>
      <w:spacing w:after="0" w:line="240" w:lineRule="auto"/>
    </w:pPr>
  </w:style>
  <w:style w:type="character" w:customStyle="1" w:styleId="KoptekstChar">
    <w:name w:val="Koptekst Char"/>
    <w:basedOn w:val="Standaardalinea-lettertype"/>
    <w:link w:val="Koptekst"/>
    <w:uiPriority w:val="99"/>
    <w:rsid w:val="00E618BF"/>
  </w:style>
  <w:style w:type="paragraph" w:styleId="Voettekst">
    <w:name w:val="footer"/>
    <w:basedOn w:val="Standaard"/>
    <w:link w:val="VoettekstChar"/>
    <w:uiPriority w:val="99"/>
    <w:unhideWhenUsed/>
    <w:rsid w:val="00E618BF"/>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rsid w:val="00E618BF"/>
  </w:style>
  <w:style w:type="paragraph" w:styleId="Geenafstand">
    <w:name w:val="No Spacing"/>
    <w:uiPriority w:val="1"/>
    <w:qFormat/>
    <w:rsid w:val="00FC693F"/>
    <w:pPr>
      <w:spacing w:after="0" w:line="240" w:lineRule="auto"/>
    </w:pPr>
  </w:style>
  <w:style w:type="character" w:customStyle="1" w:styleId="Kop1Char">
    <w:name w:val="Kop 1 Char"/>
    <w:basedOn w:val="Standaardalinea-lettertype"/>
    <w:link w:val="Kop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Kop2Char">
    <w:name w:val="Kop 2 Char"/>
    <w:basedOn w:val="Standaardalinea-lettertype"/>
    <w:link w:val="Kop2"/>
    <w:uiPriority w:val="9"/>
    <w:rsid w:val="00FC693F"/>
    <w:rPr>
      <w:rFonts w:asciiTheme="majorHAnsi" w:eastAsiaTheme="majorEastAsia" w:hAnsiTheme="majorHAnsi" w:cstheme="majorBidi"/>
      <w:b/>
      <w:bCs/>
      <w:color w:val="4F81BD" w:themeColor="accent1"/>
      <w:sz w:val="26"/>
      <w:szCs w:val="26"/>
    </w:rPr>
  </w:style>
  <w:style w:type="character" w:customStyle="1" w:styleId="Kop3Char">
    <w:name w:val="Kop 3 Char"/>
    <w:basedOn w:val="Standaardalinea-lettertype"/>
    <w:link w:val="Kop3"/>
    <w:uiPriority w:val="9"/>
    <w:rsid w:val="00FC693F"/>
    <w:rPr>
      <w:rFonts w:asciiTheme="majorHAnsi" w:eastAsiaTheme="majorEastAsia" w:hAnsiTheme="majorHAnsi" w:cstheme="majorBidi"/>
      <w:b/>
      <w:bCs/>
      <w:color w:val="4F81BD" w:themeColor="accent1"/>
    </w:rPr>
  </w:style>
  <w:style w:type="paragraph" w:styleId="Titel">
    <w:name w:val="Title"/>
    <w:basedOn w:val="Standaard"/>
    <w:next w:val="Standaard"/>
    <w:link w:val="Titel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Ondertitel">
    <w:name w:val="Subtitle"/>
    <w:basedOn w:val="Standaard"/>
    <w:next w:val="Standaard"/>
    <w:link w:val="Ondertitel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OndertitelChar">
    <w:name w:val="Ondertitel Char"/>
    <w:basedOn w:val="Standaardalinea-lettertype"/>
    <w:link w:val="Ondertitel"/>
    <w:uiPriority w:val="11"/>
    <w:rsid w:val="00FC693F"/>
    <w:rPr>
      <w:rFonts w:asciiTheme="majorHAnsi" w:eastAsiaTheme="majorEastAsia" w:hAnsiTheme="majorHAnsi" w:cstheme="majorBidi"/>
      <w:i/>
      <w:iCs/>
      <w:color w:val="4F81BD" w:themeColor="accent1"/>
      <w:spacing w:val="15"/>
      <w:sz w:val="24"/>
      <w:szCs w:val="24"/>
    </w:rPr>
  </w:style>
  <w:style w:type="paragraph" w:styleId="Lijstalinea">
    <w:name w:val="List Paragraph"/>
    <w:basedOn w:val="Standaard"/>
    <w:uiPriority w:val="34"/>
    <w:qFormat/>
    <w:rsid w:val="00FC693F"/>
    <w:pPr>
      <w:ind w:left="720"/>
      <w:contextualSpacing/>
    </w:pPr>
  </w:style>
  <w:style w:type="paragraph" w:styleId="Plattetekst">
    <w:name w:val="Body Text"/>
    <w:basedOn w:val="Standaard"/>
    <w:link w:val="PlattetekstChar"/>
    <w:uiPriority w:val="99"/>
    <w:unhideWhenUsed/>
    <w:rsid w:val="00AA1D8D"/>
    <w:pPr>
      <w:spacing w:after="120"/>
    </w:pPr>
  </w:style>
  <w:style w:type="character" w:customStyle="1" w:styleId="PlattetekstChar">
    <w:name w:val="Platte tekst Char"/>
    <w:basedOn w:val="Standaardalinea-lettertype"/>
    <w:link w:val="Plattetekst"/>
    <w:uiPriority w:val="99"/>
    <w:rsid w:val="00AA1D8D"/>
  </w:style>
  <w:style w:type="paragraph" w:styleId="Plattetekst2">
    <w:name w:val="Body Text 2"/>
    <w:basedOn w:val="Standaard"/>
    <w:link w:val="Plattetekst2Char"/>
    <w:uiPriority w:val="99"/>
    <w:unhideWhenUsed/>
    <w:rsid w:val="00AA1D8D"/>
    <w:pPr>
      <w:spacing w:after="120" w:line="480" w:lineRule="auto"/>
    </w:pPr>
  </w:style>
  <w:style w:type="character" w:customStyle="1" w:styleId="Plattetekst2Char">
    <w:name w:val="Platte tekst 2 Char"/>
    <w:basedOn w:val="Standaardalinea-lettertype"/>
    <w:link w:val="Plattetekst2"/>
    <w:uiPriority w:val="99"/>
    <w:rsid w:val="00AA1D8D"/>
  </w:style>
  <w:style w:type="paragraph" w:styleId="Plattetekst3">
    <w:name w:val="Body Text 3"/>
    <w:basedOn w:val="Standaard"/>
    <w:link w:val="Plattetekst3Char"/>
    <w:uiPriority w:val="99"/>
    <w:unhideWhenUsed/>
    <w:rsid w:val="00AA1D8D"/>
    <w:pPr>
      <w:spacing w:after="120"/>
    </w:pPr>
    <w:rPr>
      <w:sz w:val="16"/>
      <w:szCs w:val="16"/>
    </w:rPr>
  </w:style>
  <w:style w:type="character" w:customStyle="1" w:styleId="Plattetekst3Char">
    <w:name w:val="Platte tekst 3 Char"/>
    <w:basedOn w:val="Standaardalinea-lettertype"/>
    <w:link w:val="Plattetekst3"/>
    <w:uiPriority w:val="99"/>
    <w:rsid w:val="00AA1D8D"/>
    <w:rPr>
      <w:sz w:val="16"/>
      <w:szCs w:val="16"/>
    </w:rPr>
  </w:style>
  <w:style w:type="paragraph" w:styleId="Lijst">
    <w:name w:val="List"/>
    <w:basedOn w:val="Standaard"/>
    <w:uiPriority w:val="99"/>
    <w:unhideWhenUsed/>
    <w:rsid w:val="00AA1D8D"/>
    <w:pPr>
      <w:ind w:left="360" w:hanging="360"/>
      <w:contextualSpacing/>
    </w:pPr>
  </w:style>
  <w:style w:type="paragraph" w:styleId="Lijst2">
    <w:name w:val="List 2"/>
    <w:basedOn w:val="Standaard"/>
    <w:uiPriority w:val="99"/>
    <w:unhideWhenUsed/>
    <w:rsid w:val="00326F90"/>
    <w:pPr>
      <w:ind w:left="720" w:hanging="360"/>
      <w:contextualSpacing/>
    </w:pPr>
  </w:style>
  <w:style w:type="paragraph" w:styleId="Lijst3">
    <w:name w:val="List 3"/>
    <w:basedOn w:val="Standaard"/>
    <w:uiPriority w:val="99"/>
    <w:unhideWhenUsed/>
    <w:rsid w:val="00326F90"/>
    <w:pPr>
      <w:ind w:left="1080" w:hanging="360"/>
      <w:contextualSpacing/>
    </w:pPr>
  </w:style>
  <w:style w:type="paragraph" w:styleId="Lijstopsomteken">
    <w:name w:val="List Bullet"/>
    <w:basedOn w:val="Standaard"/>
    <w:uiPriority w:val="99"/>
    <w:unhideWhenUsed/>
    <w:rsid w:val="00326F90"/>
    <w:pPr>
      <w:numPr>
        <w:numId w:val="1"/>
      </w:numPr>
      <w:contextualSpacing/>
    </w:pPr>
  </w:style>
  <w:style w:type="paragraph" w:styleId="Lijstopsomteken2">
    <w:name w:val="List Bullet 2"/>
    <w:basedOn w:val="Standaard"/>
    <w:uiPriority w:val="99"/>
    <w:unhideWhenUsed/>
    <w:rsid w:val="00326F90"/>
    <w:pPr>
      <w:numPr>
        <w:numId w:val="2"/>
      </w:numPr>
      <w:contextualSpacing/>
    </w:pPr>
  </w:style>
  <w:style w:type="paragraph" w:styleId="Lijstopsomteken3">
    <w:name w:val="List Bullet 3"/>
    <w:basedOn w:val="Standaard"/>
    <w:uiPriority w:val="99"/>
    <w:unhideWhenUsed/>
    <w:rsid w:val="00326F90"/>
    <w:pPr>
      <w:numPr>
        <w:numId w:val="3"/>
      </w:numPr>
      <w:contextualSpacing/>
    </w:pPr>
  </w:style>
  <w:style w:type="paragraph" w:styleId="Lijstnummering">
    <w:name w:val="List Number"/>
    <w:basedOn w:val="Standaard"/>
    <w:uiPriority w:val="99"/>
    <w:unhideWhenUsed/>
    <w:rsid w:val="00326F90"/>
    <w:pPr>
      <w:numPr>
        <w:numId w:val="5"/>
      </w:numPr>
      <w:contextualSpacing/>
    </w:pPr>
  </w:style>
  <w:style w:type="paragraph" w:styleId="Lijstnummering2">
    <w:name w:val="List Number 2"/>
    <w:basedOn w:val="Standaard"/>
    <w:uiPriority w:val="99"/>
    <w:unhideWhenUsed/>
    <w:rsid w:val="0029639D"/>
    <w:pPr>
      <w:numPr>
        <w:numId w:val="6"/>
      </w:numPr>
      <w:contextualSpacing/>
    </w:pPr>
  </w:style>
  <w:style w:type="paragraph" w:styleId="Lijstnummering3">
    <w:name w:val="List Number 3"/>
    <w:basedOn w:val="Standaard"/>
    <w:uiPriority w:val="99"/>
    <w:unhideWhenUsed/>
    <w:rsid w:val="0029639D"/>
    <w:pPr>
      <w:numPr>
        <w:numId w:val="7"/>
      </w:numPr>
      <w:contextualSpacing/>
    </w:pPr>
  </w:style>
  <w:style w:type="paragraph" w:styleId="Lijstvoortzetting">
    <w:name w:val="List Continue"/>
    <w:basedOn w:val="Standaard"/>
    <w:uiPriority w:val="99"/>
    <w:unhideWhenUsed/>
    <w:rsid w:val="0029639D"/>
    <w:pPr>
      <w:spacing w:after="120"/>
      <w:ind w:left="360"/>
      <w:contextualSpacing/>
    </w:pPr>
  </w:style>
  <w:style w:type="paragraph" w:styleId="Lijstvoortzetting2">
    <w:name w:val="List Continue 2"/>
    <w:basedOn w:val="Standaard"/>
    <w:uiPriority w:val="99"/>
    <w:unhideWhenUsed/>
    <w:rsid w:val="0029639D"/>
    <w:pPr>
      <w:spacing w:after="120"/>
      <w:ind w:left="720"/>
      <w:contextualSpacing/>
    </w:pPr>
  </w:style>
  <w:style w:type="paragraph" w:styleId="Lijstvoortzetting3">
    <w:name w:val="List Continue 3"/>
    <w:basedOn w:val="Standaard"/>
    <w:uiPriority w:val="99"/>
    <w:unhideWhenUsed/>
    <w:rsid w:val="0029639D"/>
    <w:pPr>
      <w:spacing w:after="120"/>
      <w:ind w:left="1080"/>
      <w:contextualSpacing/>
    </w:pPr>
  </w:style>
  <w:style w:type="paragraph" w:styleId="Macrotekst">
    <w:name w:val="macro"/>
    <w:link w:val="Macroteks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kstChar">
    <w:name w:val="Macrotekst Char"/>
    <w:basedOn w:val="Standaardalinea-lettertype"/>
    <w:link w:val="Macrotekst"/>
    <w:uiPriority w:val="99"/>
    <w:rsid w:val="0029639D"/>
    <w:rPr>
      <w:rFonts w:ascii="Courier" w:hAnsi="Courier"/>
      <w:sz w:val="20"/>
      <w:szCs w:val="20"/>
    </w:rPr>
  </w:style>
  <w:style w:type="paragraph" w:styleId="Citaat">
    <w:name w:val="Quote"/>
    <w:basedOn w:val="Standaard"/>
    <w:next w:val="Standaard"/>
    <w:link w:val="CitaatChar"/>
    <w:uiPriority w:val="29"/>
    <w:qFormat/>
    <w:rsid w:val="00FC693F"/>
    <w:rPr>
      <w:i/>
      <w:iCs/>
      <w:color w:val="000000" w:themeColor="text1"/>
    </w:rPr>
  </w:style>
  <w:style w:type="character" w:customStyle="1" w:styleId="CitaatChar">
    <w:name w:val="Citaat Char"/>
    <w:basedOn w:val="Standaardalinea-lettertype"/>
    <w:link w:val="Citaat"/>
    <w:uiPriority w:val="29"/>
    <w:rsid w:val="00FC693F"/>
    <w:rPr>
      <w:i/>
      <w:iCs/>
      <w:color w:val="000000" w:themeColor="text1"/>
    </w:rPr>
  </w:style>
  <w:style w:type="character" w:customStyle="1" w:styleId="Kop4Char">
    <w:name w:val="Kop 4 Char"/>
    <w:basedOn w:val="Standaardalinea-lettertype"/>
    <w:link w:val="Kop4"/>
    <w:uiPriority w:val="9"/>
    <w:semiHidden/>
    <w:rsid w:val="00FC693F"/>
    <w:rPr>
      <w:rFonts w:asciiTheme="majorHAnsi" w:eastAsiaTheme="majorEastAsia" w:hAnsiTheme="majorHAnsi" w:cstheme="majorBidi"/>
      <w:b/>
      <w:bCs/>
      <w:i/>
      <w:iCs/>
      <w:color w:val="4F81BD" w:themeColor="accent1"/>
    </w:rPr>
  </w:style>
  <w:style w:type="character" w:customStyle="1" w:styleId="Kop5Char">
    <w:name w:val="Kop 5 Char"/>
    <w:basedOn w:val="Standaardalinea-lettertype"/>
    <w:link w:val="Kop5"/>
    <w:uiPriority w:val="9"/>
    <w:semiHidden/>
    <w:rsid w:val="00FC693F"/>
    <w:rPr>
      <w:rFonts w:asciiTheme="majorHAnsi" w:eastAsiaTheme="majorEastAsia" w:hAnsiTheme="majorHAnsi" w:cstheme="majorBidi"/>
      <w:color w:val="243F60" w:themeColor="accent1" w:themeShade="7F"/>
    </w:rPr>
  </w:style>
  <w:style w:type="character" w:customStyle="1" w:styleId="Kop6Char">
    <w:name w:val="Kop 6 Char"/>
    <w:basedOn w:val="Standaardalinea-lettertype"/>
    <w:link w:val="Kop6"/>
    <w:uiPriority w:val="9"/>
    <w:semiHidden/>
    <w:rsid w:val="00FC693F"/>
    <w:rPr>
      <w:rFonts w:asciiTheme="majorHAnsi" w:eastAsiaTheme="majorEastAsia" w:hAnsiTheme="majorHAnsi" w:cstheme="majorBidi"/>
      <w:i/>
      <w:iCs/>
      <w:color w:val="243F60" w:themeColor="accent1" w:themeShade="7F"/>
    </w:rPr>
  </w:style>
  <w:style w:type="character" w:customStyle="1" w:styleId="Kop7Char">
    <w:name w:val="Kop 7 Char"/>
    <w:basedOn w:val="Standaardalinea-lettertype"/>
    <w:link w:val="Kop7"/>
    <w:uiPriority w:val="9"/>
    <w:semiHidden/>
    <w:rsid w:val="00FC693F"/>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FC693F"/>
    <w:rPr>
      <w:rFonts w:asciiTheme="majorHAnsi" w:eastAsiaTheme="majorEastAsia" w:hAnsiTheme="majorHAnsi" w:cstheme="majorBidi"/>
      <w:color w:val="4F81BD" w:themeColor="accent1"/>
      <w:sz w:val="20"/>
      <w:szCs w:val="20"/>
    </w:rPr>
  </w:style>
  <w:style w:type="character" w:customStyle="1" w:styleId="Kop9Char">
    <w:name w:val="Kop 9 Char"/>
    <w:basedOn w:val="Standaardalinea-lettertype"/>
    <w:link w:val="Kop9"/>
    <w:uiPriority w:val="9"/>
    <w:semiHidden/>
    <w:rsid w:val="00FC693F"/>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FC693F"/>
    <w:pPr>
      <w:spacing w:line="240" w:lineRule="auto"/>
    </w:pPr>
    <w:rPr>
      <w:b/>
      <w:bCs/>
      <w:color w:val="4F81BD" w:themeColor="accent1"/>
      <w:sz w:val="18"/>
      <w:szCs w:val="18"/>
    </w:rPr>
  </w:style>
  <w:style w:type="character" w:styleId="Zwaar">
    <w:name w:val="Strong"/>
    <w:basedOn w:val="Standaardalinea-lettertype"/>
    <w:uiPriority w:val="22"/>
    <w:qFormat/>
    <w:rsid w:val="00FC693F"/>
    <w:rPr>
      <w:b/>
      <w:bCs/>
    </w:rPr>
  </w:style>
  <w:style w:type="character" w:styleId="Nadruk">
    <w:name w:val="Emphasis"/>
    <w:basedOn w:val="Standaardalinea-lettertype"/>
    <w:uiPriority w:val="20"/>
    <w:qFormat/>
    <w:rsid w:val="00FC693F"/>
    <w:rPr>
      <w:i/>
      <w:iCs/>
    </w:rPr>
  </w:style>
  <w:style w:type="paragraph" w:styleId="Duidelijkcitaat">
    <w:name w:val="Intense Quote"/>
    <w:basedOn w:val="Standaard"/>
    <w:next w:val="Standaard"/>
    <w:link w:val="Duidelijkcitaat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DuidelijkcitaatChar">
    <w:name w:val="Duidelijk citaat Char"/>
    <w:basedOn w:val="Standaardalinea-lettertype"/>
    <w:link w:val="Duidelijkcitaat"/>
    <w:uiPriority w:val="30"/>
    <w:rsid w:val="00FC693F"/>
    <w:rPr>
      <w:b/>
      <w:bCs/>
      <w:i/>
      <w:iCs/>
      <w:color w:val="4F81BD" w:themeColor="accent1"/>
    </w:rPr>
  </w:style>
  <w:style w:type="character" w:styleId="Subtielebenadrukking">
    <w:name w:val="Subtle Emphasis"/>
    <w:basedOn w:val="Standaardalinea-lettertype"/>
    <w:uiPriority w:val="19"/>
    <w:qFormat/>
    <w:rsid w:val="00FC693F"/>
    <w:rPr>
      <w:i/>
      <w:iCs/>
      <w:color w:val="808080" w:themeColor="text1" w:themeTint="7F"/>
    </w:rPr>
  </w:style>
  <w:style w:type="character" w:styleId="Intensievebenadrukking">
    <w:name w:val="Intense Emphasis"/>
    <w:basedOn w:val="Standaardalinea-lettertype"/>
    <w:uiPriority w:val="21"/>
    <w:qFormat/>
    <w:rsid w:val="00FC693F"/>
    <w:rPr>
      <w:b/>
      <w:bCs/>
      <w:i/>
      <w:iCs/>
      <w:color w:val="4F81BD" w:themeColor="accent1"/>
    </w:rPr>
  </w:style>
  <w:style w:type="character" w:styleId="Subtieleverwijzing">
    <w:name w:val="Subtle Reference"/>
    <w:basedOn w:val="Standaardalinea-lettertype"/>
    <w:uiPriority w:val="31"/>
    <w:qFormat/>
    <w:rsid w:val="00FC693F"/>
    <w:rPr>
      <w:smallCaps/>
      <w:color w:val="C0504D" w:themeColor="accent2"/>
      <w:u w:val="single"/>
    </w:rPr>
  </w:style>
  <w:style w:type="character" w:styleId="Intensieveverwijzing">
    <w:name w:val="Intense Reference"/>
    <w:basedOn w:val="Standaardalinea-lettertype"/>
    <w:uiPriority w:val="32"/>
    <w:qFormat/>
    <w:rsid w:val="00FC693F"/>
    <w:rPr>
      <w:b/>
      <w:bCs/>
      <w:smallCaps/>
      <w:color w:val="C0504D" w:themeColor="accent2"/>
      <w:spacing w:val="5"/>
      <w:u w:val="single"/>
    </w:rPr>
  </w:style>
  <w:style w:type="character" w:styleId="Titelvanboek">
    <w:name w:val="Book Title"/>
    <w:basedOn w:val="Standaardalinea-lettertype"/>
    <w:uiPriority w:val="33"/>
    <w:qFormat/>
    <w:rsid w:val="00FC693F"/>
    <w:rPr>
      <w:b/>
      <w:bCs/>
      <w:smallCaps/>
      <w:spacing w:val="5"/>
    </w:rPr>
  </w:style>
  <w:style w:type="paragraph" w:styleId="Kopvaninhoudsopgave">
    <w:name w:val="TOC Heading"/>
    <w:basedOn w:val="Kop1"/>
    <w:next w:val="Standaard"/>
    <w:uiPriority w:val="39"/>
    <w:semiHidden/>
    <w:unhideWhenUsed/>
    <w:qFormat/>
    <w:rsid w:val="00FC693F"/>
    <w:pPr>
      <w:outlineLvl w:val="9"/>
    </w:pPr>
  </w:style>
  <w:style w:type="table" w:styleId="Tabelraster">
    <w:name w:val="Table Grid"/>
    <w:basedOn w:val="Standaardtabel"/>
    <w:uiPriority w:val="3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chtearcering">
    <w:name w:val="Light Shading"/>
    <w:basedOn w:val="Standaardtabe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chtearcering-accent1">
    <w:name w:val="Light Shading Accent 1"/>
    <w:basedOn w:val="Standaardtabe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chtearcering-accent2">
    <w:name w:val="Light Shading Accent 2"/>
    <w:basedOn w:val="Standaardtabe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chtearcering-accent3">
    <w:name w:val="Light Shading Accent 3"/>
    <w:basedOn w:val="Standaardtabe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chtearcering-accent4">
    <w:name w:val="Light Shading Accent 4"/>
    <w:basedOn w:val="Standaardtabe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chtearcering-accent5">
    <w:name w:val="Light Shading Accent 5"/>
    <w:basedOn w:val="Standaardtabe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chtearcering-accent6">
    <w:name w:val="Light Shading Accent 6"/>
    <w:basedOn w:val="Standaardtabe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chtelijst">
    <w:name w:val="Light List"/>
    <w:basedOn w:val="Standaardtabe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chtelijst-accent1">
    <w:name w:val="Light List Accent 1"/>
    <w:basedOn w:val="Standaardtabe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chtelijst-accent2">
    <w:name w:val="Light List Accent 2"/>
    <w:basedOn w:val="Standaardtabe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chtelijst-accent3">
    <w:name w:val="Light List Accent 3"/>
    <w:basedOn w:val="Standaardtabe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chtelijst-accent4">
    <w:name w:val="Light List Accent 4"/>
    <w:basedOn w:val="Standaardtabe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chtelijst-accent5">
    <w:name w:val="Light List Accent 5"/>
    <w:basedOn w:val="Standaardtabe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chtelijst-accent6">
    <w:name w:val="Light List Accent 6"/>
    <w:basedOn w:val="Standaardtabe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chtraster">
    <w:name w:val="Light Grid"/>
    <w:basedOn w:val="Standaardtabe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chtraster-accent1">
    <w:name w:val="Light Grid Accent 1"/>
    <w:basedOn w:val="Standaardtabe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chtraster-accent2">
    <w:name w:val="Light Grid Accent 2"/>
    <w:basedOn w:val="Standaardtabe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chtraster-accent3">
    <w:name w:val="Light Grid Accent 3"/>
    <w:basedOn w:val="Standaardtabe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chtraster-accent4">
    <w:name w:val="Light Grid Accent 4"/>
    <w:basedOn w:val="Standaardtabe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chtraster-accent5">
    <w:name w:val="Light Grid Accent 5"/>
    <w:basedOn w:val="Standaardtabe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chtraster-accent6">
    <w:name w:val="Light Grid Accent 6"/>
    <w:basedOn w:val="Standaardtabe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Gemiddeldearcering1">
    <w:name w:val="Medium Shading 1"/>
    <w:basedOn w:val="Standaardtabe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Gemiddeldearcering1-accent1">
    <w:name w:val="Medium Shading 1 Accent 1"/>
    <w:basedOn w:val="Standaardtabe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Gemiddeldearcering1-accent2">
    <w:name w:val="Medium Shading 1 Accent 2"/>
    <w:basedOn w:val="Standaardtabe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Gemiddeldearcering1-accent3">
    <w:name w:val="Medium Shading 1 Accent 3"/>
    <w:basedOn w:val="Standaardtabe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Gemiddeldearcering1-accent4">
    <w:name w:val="Medium Shading 1 Accent 4"/>
    <w:basedOn w:val="Standaardtabe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Gemiddeldearcering1-accent5">
    <w:name w:val="Medium Shading 1 Accent 5"/>
    <w:basedOn w:val="Standaardtabe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Gemiddeldearcering1-accent6">
    <w:name w:val="Medium Shading 1 Accent 6"/>
    <w:basedOn w:val="Standaardtabe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Gemiddeldearcering2">
    <w:name w:val="Medium Shading 2"/>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1">
    <w:name w:val="Medium Shading 2 Accent 1"/>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2">
    <w:name w:val="Medium Shading 2 Accent 2"/>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3">
    <w:name w:val="Medium Shading 2 Accent 3"/>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4">
    <w:name w:val="Medium Shading 2 Accent 4"/>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5">
    <w:name w:val="Medium Shading 2 Accent 5"/>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6">
    <w:name w:val="Medium Shading 2 Accent 6"/>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lijst1">
    <w:name w:val="Medium List 1"/>
    <w:basedOn w:val="Standaardtabe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Gemiddeldelijst1-accent1">
    <w:name w:val="Medium List 1 Accent 1"/>
    <w:basedOn w:val="Standaardtabe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Gemiddeldelijst1-accent2">
    <w:name w:val="Medium List 1 Accent 2"/>
    <w:basedOn w:val="Standaardtabe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Gemiddeldelijst1-accent3">
    <w:name w:val="Medium List 1 Accent 3"/>
    <w:basedOn w:val="Standaardtabe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Gemiddeldelijst1-accent4">
    <w:name w:val="Medium List 1 Accent 4"/>
    <w:basedOn w:val="Standaardtabe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Gemiddeldelijst1-accent5">
    <w:name w:val="Medium List 1 Accent 5"/>
    <w:basedOn w:val="Standaardtabe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Gemiddeldelijst1-accent6">
    <w:name w:val="Medium List 1 Accent 6"/>
    <w:basedOn w:val="Standaardtabe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Gemiddeldelijst2">
    <w:name w:val="Medium List 2"/>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1">
    <w:name w:val="Medium List 2 Accent 1"/>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2">
    <w:name w:val="Medium List 2 Accent 2"/>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3">
    <w:name w:val="Medium List 2 Accent 3"/>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4">
    <w:name w:val="Medium List 2 Accent 4"/>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5">
    <w:name w:val="Medium List 2 Accent 5"/>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6">
    <w:name w:val="Medium List 2 Accent 6"/>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raster1">
    <w:name w:val="Medium Grid 1"/>
    <w:basedOn w:val="Standaardtabe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emiddeldraster1-accent1">
    <w:name w:val="Medium Grid 1 Accent 1"/>
    <w:basedOn w:val="Standaardtabe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emiddeldraster1-accent2">
    <w:name w:val="Medium Grid 1 Accent 2"/>
    <w:basedOn w:val="Standaardtabe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emiddeldraster1-accent3">
    <w:name w:val="Medium Grid 1 Accent 3"/>
    <w:basedOn w:val="Standaardtabe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emiddeldraster1-accent4">
    <w:name w:val="Medium Grid 1 Accent 4"/>
    <w:basedOn w:val="Standaardtabe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emiddeldraster1-accent5">
    <w:name w:val="Medium Grid 1 Accent 5"/>
    <w:basedOn w:val="Standaardtabe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emiddeldraster1-accent6">
    <w:name w:val="Medium Grid 1 Accent 6"/>
    <w:basedOn w:val="Standaardtabe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Gemiddeldraster2">
    <w:name w:val="Medium Grid 2"/>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emiddeldraster2-accent1">
    <w:name w:val="Medium Grid 2 Accent 1"/>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Gemiddeldraster2-accent2">
    <w:name w:val="Medium Grid 2 Accent 2"/>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Gemiddeldraster2-accent3">
    <w:name w:val="Medium Grid 2 Accent 3"/>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Gemiddeldraster2-accent4">
    <w:name w:val="Medium Grid 2 Accent 4"/>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Gemiddeldraster2-accent5">
    <w:name w:val="Medium Grid 2 Accent 5"/>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Gemiddeldraster2-accent6">
    <w:name w:val="Medium Grid 2 Accent 6"/>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Gemiddeldraster3">
    <w:name w:val="Medium Grid 3"/>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emiddeldraster3-accent1">
    <w:name w:val="Medium Grid 3 Accent 1"/>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Gemiddeldraster3-accent2">
    <w:name w:val="Medium Grid 3 Accent 2"/>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Gemiddeldraster3-accent3">
    <w:name w:val="Medium Grid 3 Accent 3"/>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Gemiddeldraster3-accent4">
    <w:name w:val="Medium Grid 3 Accent 4"/>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Gemiddeldraster3-accent5">
    <w:name w:val="Medium Grid 3 Accent 5"/>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Gemiddeldraster3-accent6">
    <w:name w:val="Medium Grid 3 Accent 6"/>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onkerelijst">
    <w:name w:val="Dark List"/>
    <w:basedOn w:val="Standaardtabe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onkerelijst-accent1">
    <w:name w:val="Dark List Accent 1"/>
    <w:basedOn w:val="Standaardtabe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onkerelijst-accent2">
    <w:name w:val="Dark List Accent 2"/>
    <w:basedOn w:val="Standaardtabe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onkerelijst-accent3">
    <w:name w:val="Dark List Accent 3"/>
    <w:basedOn w:val="Standaardtabe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onkerelijst-accent4">
    <w:name w:val="Dark List Accent 4"/>
    <w:basedOn w:val="Standaardtabe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onkerelijst-accent5">
    <w:name w:val="Dark List Accent 5"/>
    <w:basedOn w:val="Standaardtabe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onkerelijst-accent6">
    <w:name w:val="Dark List Accent 6"/>
    <w:basedOn w:val="Standaardtabe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Kleurrijkearcering">
    <w:name w:val="Colorful Shading"/>
    <w:basedOn w:val="Standaardtabe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Kleurrijkearcering-accent1">
    <w:name w:val="Colorful Shading Accent 1"/>
    <w:basedOn w:val="Standaardtabe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Kleurrijkearcering-accent2">
    <w:name w:val="Colorful Shading Accent 2"/>
    <w:basedOn w:val="Standaardtabe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Kleurrijkearcering-accent3">
    <w:name w:val="Colorful Shading Accent 3"/>
    <w:basedOn w:val="Standaardtabe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Kleurrijkearcering-accent4">
    <w:name w:val="Colorful Shading Accent 4"/>
    <w:basedOn w:val="Standaardtabe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Kleurrijkearcering-accent5">
    <w:name w:val="Colorful Shading Accent 5"/>
    <w:basedOn w:val="Standaardtabe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Kleurrijkearcering-accent6">
    <w:name w:val="Colorful Shading Accent 6"/>
    <w:basedOn w:val="Standaardtabe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Kleurrijkelijst">
    <w:name w:val="Colorful List"/>
    <w:basedOn w:val="Standaardtabe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Kleurrijkelijst-accent1">
    <w:name w:val="Colorful List Accent 1"/>
    <w:basedOn w:val="Standaardtabe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Kleurrijkelijst-accent2">
    <w:name w:val="Colorful List Accent 2"/>
    <w:basedOn w:val="Standaardtabe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Kleurrijkelijst-accent3">
    <w:name w:val="Colorful List Accent 3"/>
    <w:basedOn w:val="Standaardtabe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Kleurrijkelijst-accent4">
    <w:name w:val="Colorful List Accent 4"/>
    <w:basedOn w:val="Standaardtabe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Kleurrijkelijst-accent5">
    <w:name w:val="Colorful List Accent 5"/>
    <w:basedOn w:val="Standaardtabe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Kleurrijkelijst-accent6">
    <w:name w:val="Colorful List Accent 6"/>
    <w:basedOn w:val="Standaardtabe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Kleurrijkraster">
    <w:name w:val="Colorful Grid"/>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Kleurrijkraster-accent1">
    <w:name w:val="Colorful Grid Accent 1"/>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Kleurrijkraster-accent2">
    <w:name w:val="Colorful Grid Accent 2"/>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Kleurrijkraster-accent3">
    <w:name w:val="Colorful Grid Accent 3"/>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Kleurrijkraster-accent4">
    <w:name w:val="Colorful Grid Accent 4"/>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Kleurrijkraster-accent5">
    <w:name w:val="Colorful Grid Accent 5"/>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Kleurrijkraster-accent6">
    <w:name w:val="Colorful Grid Accent 6"/>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Tekstopmerking">
    <w:name w:val="annotation text"/>
    <w:basedOn w:val="Standaard"/>
    <w:link w:val="TekstopmerkingChar"/>
    <w:uiPriority w:val="99"/>
    <w:semiHidden/>
    <w:unhideWhenUsed/>
    <w:pPr>
      <w:spacing w:line="240" w:lineRule="auto"/>
    </w:pPr>
    <w:rPr>
      <w:sz w:val="20"/>
      <w:szCs w:val="20"/>
    </w:rPr>
  </w:style>
  <w:style w:type="character" w:customStyle="1" w:styleId="TekstopmerkingChar">
    <w:name w:val="Tekst opmerking Char"/>
    <w:basedOn w:val="Standaardalinea-lettertype"/>
    <w:link w:val="Tekstopmerking"/>
    <w:uiPriority w:val="99"/>
    <w:semiHidden/>
    <w:rPr>
      <w:sz w:val="20"/>
      <w:szCs w:val="20"/>
    </w:rPr>
  </w:style>
  <w:style w:type="character" w:styleId="Verwijzingopmerking">
    <w:name w:val="annotation reference"/>
    <w:basedOn w:val="Standaardalinea-lettertype"/>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E5E35B24A92C942B3DADD0983E013A7" ma:contentTypeVersion="19" ma:contentTypeDescription="Een nieuw document maken." ma:contentTypeScope="" ma:versionID="8cf3edff78774842d4a27a38c9c62161">
  <xsd:schema xmlns:xsd="http://www.w3.org/2001/XMLSchema" xmlns:xs="http://www.w3.org/2001/XMLSchema" xmlns:p="http://schemas.microsoft.com/office/2006/metadata/properties" xmlns:ns2="b8bef493-fa61-4bc1-8f23-3d6530fe4a93" xmlns:ns3="54caa56c-ac9b-4171-abc0-98105dc25dda" targetNamespace="http://schemas.microsoft.com/office/2006/metadata/properties" ma:root="true" ma:fieldsID="3004f0dd3cb003b53ff41e80c9c15a86" ns2:_="" ns3:_="">
    <xsd:import namespace="b8bef493-fa61-4bc1-8f23-3d6530fe4a93"/>
    <xsd:import namespace="54caa56c-ac9b-4171-abc0-98105dc25dda"/>
    <xsd:element name="properties">
      <xsd:complexType>
        <xsd:sequence>
          <xsd:element name="documentManagement">
            <xsd:complexType>
              <xsd:all>
                <xsd:element ref="ns2:Title0"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bef493-fa61-4bc1-8f23-3d6530fe4a93" elementFormDefault="qualified">
    <xsd:import namespace="http://schemas.microsoft.com/office/2006/documentManagement/types"/>
    <xsd:import namespace="http://schemas.microsoft.com/office/infopath/2007/PartnerControls"/>
    <xsd:element name="Title0" ma:index="8" nillable="true" ma:displayName="Title" ma:description="" ma:internalName="Title0">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Afbeeldingtags" ma:readOnly="false" ma:fieldId="{5cf76f15-5ced-4ddc-b409-7134ff3c332f}" ma:taxonomyMulti="true" ma:sspId="d7e8dea3-6bb7-49c8-b7df-81016711bc4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caa56c-ac9b-4171-abc0-98105dc25dda" elementFormDefault="qualified">
    <xsd:import namespace="http://schemas.microsoft.com/office/2006/documentManagement/types"/>
    <xsd:import namespace="http://schemas.microsoft.com/office/infopath/2007/PartnerControls"/>
    <xsd:element name="SharedWithUsers" ma:index="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Gedeeld met details" ma:internalName="SharedWithDetails" ma:readOnly="true">
      <xsd:simpleType>
        <xsd:restriction base="dms:Note">
          <xsd:maxLength value="255"/>
        </xsd:restriction>
      </xsd:simpleType>
    </xsd:element>
    <xsd:element name="TaxCatchAll" ma:index="24" nillable="true" ma:displayName="Taxonomy Catch All Column" ma:hidden="true" ma:list="{e298c96d-8b71-4d3b-ab6b-0b2bb41d9402}" ma:internalName="TaxCatchAll" ma:showField="CatchAllData" ma:web="54caa56c-ac9b-4171-abc0-98105dc25d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itle0 xmlns="b8bef493-fa61-4bc1-8f23-3d6530fe4a93" xsi:nil="true"/>
    <TaxCatchAll xmlns="54caa56c-ac9b-4171-abc0-98105dc25dda" xsi:nil="true"/>
    <lcf76f155ced4ddcb4097134ff3c332f xmlns="b8bef493-fa61-4bc1-8f23-3d6530fe4a9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56BF149-A7E5-4D00-BD6E-18F9D50726D0}">
  <ds:schemaRefs>
    <ds:schemaRef ds:uri="http://schemas.microsoft.com/sharepoint/v3/contenttype/forms"/>
  </ds:schemaRefs>
</ds:datastoreItem>
</file>

<file path=customXml/itemProps2.xml><?xml version="1.0" encoding="utf-8"?>
<ds:datastoreItem xmlns:ds="http://schemas.openxmlformats.org/officeDocument/2006/customXml" ds:itemID="{9A26CF85-E2F8-41E7-B95C-AE77A02B61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bef493-fa61-4bc1-8f23-3d6530fe4a93"/>
    <ds:schemaRef ds:uri="54caa56c-ac9b-4171-abc0-98105dc25d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customXml/itemProps4.xml><?xml version="1.0" encoding="utf-8"?>
<ds:datastoreItem xmlns:ds="http://schemas.openxmlformats.org/officeDocument/2006/customXml" ds:itemID="{F5A28FF7-61F1-41F4-AB9A-A14847960551}">
  <ds:schemaRefs>
    <ds:schemaRef ds:uri="http://schemas.microsoft.com/office/2006/metadata/properties"/>
    <ds:schemaRef ds:uri="http://schemas.microsoft.com/office/infopath/2007/PartnerControls"/>
    <ds:schemaRef ds:uri="b8bef493-fa61-4bc1-8f23-3d6530fe4a93"/>
    <ds:schemaRef ds:uri="54caa56c-ac9b-4171-abc0-98105dc25dd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354</Words>
  <Characters>1952</Characters>
  <Application>Microsoft Office Word</Application>
  <DocSecurity>0</DocSecurity>
  <Lines>16</Lines>
  <Paragraphs>4</Paragraphs>
  <ScaleCrop>false</ScaleCrop>
  <Manager/>
  <Company/>
  <LinksUpToDate>false</LinksUpToDate>
  <CharactersWithSpaces>2302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Lars van der Manden | NLPO</cp:lastModifiedBy>
  <cp:revision>18</cp:revision>
  <dcterms:created xsi:type="dcterms:W3CDTF">2013-12-23T23:15:00Z</dcterms:created>
  <dcterms:modified xsi:type="dcterms:W3CDTF">2024-05-06T19:07:00Z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0x0101008E5E35B24A92C942B3DADD0983E013A7</vt:lpwstr>
  </property>
  <property fmtid="{D5CDD505-2E9C-101B-9397-08002B2CF9AE}" pid="3" name="MediaServiceImageTags">
    <vt:lpwstr/>
  </property>
</Properties>
</file>